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day I died "Evelyn"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into a hypnotic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one to feel tired or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reluctant or resentful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hold of suddenly or forcibly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torment or tease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coming to an end : continuous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surprising or impressive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shriveled,shrunken or faded from or as if from loss of moisture or sustenance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sophisticated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consciously and intentionally.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covered thinly with gold  leaf or gold paint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day I died "Evelyn"</dc:title>
  <dcterms:created xsi:type="dcterms:W3CDTF">2021-10-11T13:43:41Z</dcterms:created>
  <dcterms:modified xsi:type="dcterms:W3CDTF">2021-10-11T13:43:41Z</dcterms:modified>
</cp:coreProperties>
</file>