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animals will give us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baby chicken is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product that can be made from milk, Starts with 'y',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female chickens are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baby sheep is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cows can _________ (sound)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cow can give us ___________ products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Rabbits can make a ____________ sound by rubbing their teeth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sound that a pig makes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sound that the sheep and goats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male chickens are called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chickens stay in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which gives us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Sheep, goats and rabbits can be used to give us __________ for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male pig is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male goat can be called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female pig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cows stays in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baby cow is called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female goat is can be called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male sheep is called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Pigs will __________ (sound) when they want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sound that a hen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baby goat is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female sheep is called an _________</w:t>
            </w:r>
          </w:p>
        </w:tc>
      </w:tr>
    </w:tbl>
    <w:p>
      <w:pPr>
        <w:pStyle w:val="WordBankMedium"/>
      </w:pPr>
      <w:r>
        <w:t xml:space="preserve">   cow    </w:t>
      </w:r>
      <w:r>
        <w:t xml:space="preserve">   bleat    </w:t>
      </w:r>
      <w:r>
        <w:t xml:space="preserve">   wool    </w:t>
      </w:r>
      <w:r>
        <w:t xml:space="preserve">   dairy    </w:t>
      </w:r>
      <w:r>
        <w:t xml:space="preserve">   hens    </w:t>
      </w:r>
      <w:r>
        <w:t xml:space="preserve">   calve    </w:t>
      </w:r>
      <w:r>
        <w:t xml:space="preserve">   kid    </w:t>
      </w:r>
      <w:r>
        <w:t xml:space="preserve">   lamb    </w:t>
      </w:r>
      <w:r>
        <w:t xml:space="preserve">   chick    </w:t>
      </w:r>
      <w:r>
        <w:t xml:space="preserve">   clucks    </w:t>
      </w:r>
      <w:r>
        <w:t xml:space="preserve">   barn    </w:t>
      </w:r>
      <w:r>
        <w:t xml:space="preserve">   henhouse    </w:t>
      </w:r>
      <w:r>
        <w:t xml:space="preserve">   squeals    </w:t>
      </w:r>
      <w:r>
        <w:t xml:space="preserve">   ram    </w:t>
      </w:r>
      <w:r>
        <w:t xml:space="preserve">   ewe    </w:t>
      </w:r>
      <w:r>
        <w:t xml:space="preserve">   Billy    </w:t>
      </w:r>
      <w:r>
        <w:t xml:space="preserve">   Nanny    </w:t>
      </w:r>
      <w:r>
        <w:t xml:space="preserve">   roosters    </w:t>
      </w:r>
      <w:r>
        <w:t xml:space="preserve">   hens    </w:t>
      </w:r>
      <w:r>
        <w:t xml:space="preserve">   boar    </w:t>
      </w:r>
      <w:r>
        <w:t xml:space="preserve">   sow    </w:t>
      </w:r>
      <w:r>
        <w:t xml:space="preserve">   yogurt    </w:t>
      </w:r>
      <w:r>
        <w:t xml:space="preserve">   low    </w:t>
      </w:r>
      <w:r>
        <w:t xml:space="preserve">   grunt    </w:t>
      </w:r>
      <w:r>
        <w:t xml:space="preserve">   purring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farm</dc:title>
  <dcterms:created xsi:type="dcterms:W3CDTF">2021-10-11T13:44:07Z</dcterms:created>
  <dcterms:modified xsi:type="dcterms:W3CDTF">2021-10-11T13:44:07Z</dcterms:modified>
</cp:coreProperties>
</file>