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demge    </w:t>
      </w:r>
      <w:r>
        <w:t xml:space="preserve">   bluebell    </w:t>
      </w:r>
      <w:r>
        <w:t xml:space="preserve">   lacey girl    </w:t>
      </w:r>
      <w:r>
        <w:t xml:space="preserve">   chester copperpot    </w:t>
      </w:r>
      <w:r>
        <w:t xml:space="preserve">   sage blossom    </w:t>
      </w:r>
      <w:r>
        <w:t xml:space="preserve">   lilly bug    </w:t>
      </w:r>
      <w:r>
        <w:t xml:space="preserve">   jasmine    </w:t>
      </w:r>
      <w:r>
        <w:t xml:space="preserve">   merpup    </w:t>
      </w:r>
      <w:r>
        <w:t xml:space="preserve">   petunia    </w:t>
      </w:r>
      <w:r>
        <w:t xml:space="preserve">   skip    </w:t>
      </w:r>
      <w:r>
        <w:t xml:space="preserve">   seashell    </w:t>
      </w:r>
      <w:r>
        <w:t xml:space="preserve">   ginger    </w:t>
      </w:r>
      <w:r>
        <w:t xml:space="preserve">   cassie daisy    </w:t>
      </w:r>
      <w:r>
        <w:t xml:space="preserve">   zostigurls acres farm    </w:t>
      </w:r>
      <w:r>
        <w:t xml:space="preserve">   love    </w:t>
      </w:r>
      <w:r>
        <w:t xml:space="preserve">   lovelovelove    </w:t>
      </w:r>
      <w:r>
        <w:t xml:space="preserve">   wrench hands    </w:t>
      </w:r>
      <w:r>
        <w:t xml:space="preserve">   wonder woman    </w:t>
      </w:r>
      <w:r>
        <w:t xml:space="preserve">   walfer    </w:t>
      </w:r>
      <w:r>
        <w:t xml:space="preserve">   dawson    </w:t>
      </w:r>
      <w:r>
        <w:t xml:space="preserve">   damitrius    </w:t>
      </w:r>
      <w:r>
        <w:t xml:space="preserve">   darius    </w:t>
      </w:r>
      <w:r>
        <w:t xml:space="preserve">   aroon    </w:t>
      </w:r>
      <w:r>
        <w:t xml:space="preserve">   rice    </w:t>
      </w:r>
      <w:r>
        <w:t xml:space="preserve">   dawn    </w:t>
      </w:r>
      <w:r>
        <w:t xml:space="preserve">   momma    </w:t>
      </w:r>
      <w:r>
        <w:t xml:space="preserve">   amara    </w:t>
      </w:r>
      <w:r>
        <w:t xml:space="preserve">   dakoda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2021-10-11T13:44:16Z</dcterms:created>
  <dcterms:modified xsi:type="dcterms:W3CDTF">2021-10-11T13:44:16Z</dcterms:modified>
</cp:coreProperties>
</file>