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 the farm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Trailor    </w:t>
      </w:r>
      <w:r>
        <w:t xml:space="preserve">   Johndeere    </w:t>
      </w:r>
      <w:r>
        <w:t xml:space="preserve">   Potatoes    </w:t>
      </w:r>
      <w:r>
        <w:t xml:space="preserve">   Turkey    </w:t>
      </w:r>
      <w:r>
        <w:t xml:space="preserve">   Rooster    </w:t>
      </w:r>
      <w:r>
        <w:t xml:space="preserve">   Pigs    </w:t>
      </w:r>
      <w:r>
        <w:t xml:space="preserve">   Harvester    </w:t>
      </w:r>
      <w:r>
        <w:t xml:space="preserve">   Sheds    </w:t>
      </w:r>
      <w:r>
        <w:t xml:space="preserve">   Fields    </w:t>
      </w:r>
      <w:r>
        <w:t xml:space="preserve">   Chickens    </w:t>
      </w:r>
      <w:r>
        <w:t xml:space="preserve">   Silage    </w:t>
      </w:r>
      <w:r>
        <w:t xml:space="preserve">   Hay    </w:t>
      </w:r>
      <w:r>
        <w:t xml:space="preserve">   Sheep    </w:t>
      </w:r>
      <w:r>
        <w:t xml:space="preserve">   Cows    </w:t>
      </w:r>
      <w:r>
        <w:t xml:space="preserve">   Tractor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the farm </dc:title>
  <dcterms:created xsi:type="dcterms:W3CDTF">2021-10-11T13:43:23Z</dcterms:created>
  <dcterms:modified xsi:type="dcterms:W3CDTF">2021-10-11T13:43:23Z</dcterms:modified>
</cp:coreProperties>
</file>