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fifth day of Christmas, my Daughters gave to me.....  Five Golden Rings!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resort region occupying golden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Frankie who sang "Love Is a Golden Ring"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 after golden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animal listed in Question 11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Golden rings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fifth day of Christmas, Bob (of Bob and Doug McKenzie) receives 5 golden ________ in lieu of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fifth day of Christmas, this Muppets character receives 5 gold rings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luminous disc, often of gold, around or over the heads of saints, etc., in religious paintings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fifth day of Christmas, Bert (of Sesame Street) receives 5 ____  ____ (2 words) in lieu of golden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J.R.R. Tolkien's "The ______ of the Rings"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golden ones were sent to me by my true love in the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golden rings, four calling birds,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Evidence suggests "five golden rings" is actually a reference to the yellowish rings around this animal's neck, and not jewelry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rings close to golden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in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fifth day of Christmas, this Mickey Mouse character receives 5 golden 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fifth day of Christmas, my Daughters gave to me.....  Five Golden Rings!</dc:title>
  <dcterms:created xsi:type="dcterms:W3CDTF">2021-10-11T13:43:09Z</dcterms:created>
  <dcterms:modified xsi:type="dcterms:W3CDTF">2021-10-11T13:43:09Z</dcterms:modified>
</cp:coreProperties>
</file>