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job, Business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reaching logical conclusions by employing logical reasoning.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employment portfolio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photos and documents that reflect your skills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work ethic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summary of a person's education and work experience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commission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question or problem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test-wise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Understanding the strategies of successful test taking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retailing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Skills mastered at other jobs that can be put to use in a new position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transferable skills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pride in your work and committing yourself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client 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Customers who are loyal to a particular cosmetologist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resume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% of revenue that a salon takes in from services performed by a particular stylist then offered to that stylist once they have built clientele.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deductive reasoning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that outlines all the duties and responsibilities of a position in a salon or spa.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recommending and selling products to your clients for at-home use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job description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job, Business skills</dc:title>
  <dcterms:created xsi:type="dcterms:W3CDTF">2021-10-11T13:44:46Z</dcterms:created>
  <dcterms:modified xsi:type="dcterms:W3CDTF">2021-10-11T13:44:46Z</dcterms:modified>
</cp:coreProperties>
</file>