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rails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Princess Ann    </w:t>
      </w:r>
      <w:r>
        <w:t xml:space="preserve">   celebrities    </w:t>
      </w:r>
      <w:r>
        <w:t xml:space="preserve">   Swindon    </w:t>
      </w:r>
      <w:r>
        <w:t xml:space="preserve">   btp    </w:t>
      </w:r>
      <w:r>
        <w:t xml:space="preserve">   first class    </w:t>
      </w:r>
      <w:r>
        <w:t xml:space="preserve">   off peak    </w:t>
      </w:r>
      <w:r>
        <w:t xml:space="preserve">   Fruitcake    </w:t>
      </w:r>
      <w:r>
        <w:t xml:space="preserve">   Brunel    </w:t>
      </w:r>
      <w:r>
        <w:t xml:space="preserve">   GWR    </w:t>
      </w:r>
      <w:r>
        <w:t xml:space="preserve">   customers    </w:t>
      </w:r>
      <w:r>
        <w:t xml:space="preserve">   Paddington    </w:t>
      </w:r>
      <w:r>
        <w:t xml:space="preserve">   breakdown    </w:t>
      </w:r>
      <w:r>
        <w:t xml:space="preserve">   timetable    </w:t>
      </w:r>
      <w:r>
        <w:t xml:space="preserve">   dispatch    </w:t>
      </w:r>
      <w:r>
        <w:t xml:space="preserve">   signal    </w:t>
      </w:r>
      <w:r>
        <w:t xml:space="preserve">   Journey    </w:t>
      </w:r>
      <w:r>
        <w:t xml:space="preserve">   Oxford    </w:t>
      </w:r>
      <w:r>
        <w:t xml:space="preserve">   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rails</dc:title>
  <dcterms:created xsi:type="dcterms:W3CDTF">2021-10-11T13:44:34Z</dcterms:created>
  <dcterms:modified xsi:type="dcterms:W3CDTF">2021-10-11T13:44:34Z</dcterms:modified>
</cp:coreProperties>
</file>