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sert à voir la route de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Aide à s'arrêter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supporte le pneu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vérifier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permet de se protéger en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signalisations y sont inscrites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permet de signaler que l'on va changer de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dépasser (un autre véhicule)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remplir (son réservoir)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traverser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feux tricolores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s'assoit dessus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est à 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y met l'essence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permet au motard de protéger sa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permet de voir à quelle vitesse on roule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gaz sortent par ce tuyau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Lieu où plusieurs routes se croisent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permet de voir celui qui nous suit sans devoir nous retourner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régler (les rétroviseurs)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sans lui on n'avance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allumer (ses phares)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faut vérifier qu'il ne soit pas lisse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</dc:title>
  <dcterms:created xsi:type="dcterms:W3CDTF">2021-10-11T13:44:17Z</dcterms:created>
  <dcterms:modified xsi:type="dcterms:W3CDTF">2021-10-11T13:44:17Z</dcterms:modified>
</cp:coreProperties>
</file>