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sidewalk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Cop    </w:t>
      </w:r>
      <w:r>
        <w:t xml:space="preserve">   Purple jacket    </w:t>
      </w:r>
      <w:r>
        <w:t xml:space="preserve">   Stabbed    </w:t>
      </w:r>
      <w:r>
        <w:t xml:space="preserve">   Old Woman    </w:t>
      </w:r>
      <w:r>
        <w:t xml:space="preserve">   Couple    </w:t>
      </w:r>
      <w:r>
        <w:t xml:space="preserve">   Drunk    </w:t>
      </w:r>
      <w:r>
        <w:t xml:space="preserve">   Bleeding    </w:t>
      </w:r>
      <w:r>
        <w:t xml:space="preserve">   Andy    </w:t>
      </w:r>
      <w:r>
        <w:t xml:space="preserve">   Royals    </w:t>
      </w:r>
      <w:r>
        <w:t xml:space="preserve">   Guardians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</dc:title>
  <dcterms:created xsi:type="dcterms:W3CDTF">2021-10-11T13:43:11Z</dcterms:created>
  <dcterms:modified xsi:type="dcterms:W3CDTF">2021-10-11T13:43:11Z</dcterms:modified>
</cp:coreProperties>
</file>