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 the sidewalk bleeding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Cop    </w:t>
      </w:r>
      <w:r>
        <w:t xml:space="preserve">   Old woman    </w:t>
      </w:r>
      <w:r>
        <w:t xml:space="preserve">   Couple    </w:t>
      </w:r>
      <w:r>
        <w:t xml:space="preserve">   Drunk    </w:t>
      </w:r>
      <w:r>
        <w:t xml:space="preserve">   Jacket    </w:t>
      </w:r>
      <w:r>
        <w:t xml:space="preserve">   Rain    </w:t>
      </w:r>
      <w:r>
        <w:t xml:space="preserve">   Identity    </w:t>
      </w:r>
      <w:r>
        <w:t xml:space="preserve">   Death    </w:t>
      </w:r>
      <w:r>
        <w:t xml:space="preserve">   Laura    </w:t>
      </w:r>
      <w:r>
        <w:t xml:space="preserve">   Gang    </w:t>
      </w:r>
      <w:r>
        <w:t xml:space="preserve">   Knife    </w:t>
      </w:r>
      <w:r>
        <w:t xml:space="preserve">   Stabbed    </w:t>
      </w:r>
      <w:r>
        <w:t xml:space="preserve">   Andy    </w:t>
      </w:r>
      <w:r>
        <w:t xml:space="preserve">   Guardians    </w:t>
      </w:r>
      <w:r>
        <w:t xml:space="preserve">   Royals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the sidewalk bleeding</dc:title>
  <dcterms:created xsi:type="dcterms:W3CDTF">2021-10-11T13:43:16Z</dcterms:created>
  <dcterms:modified xsi:type="dcterms:W3CDTF">2021-10-11T13:43:16Z</dcterms:modified>
</cp:coreProperties>
</file>