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Arrogance    </w:t>
      </w:r>
      <w:r>
        <w:t xml:space="preserve">   Bravery    </w:t>
      </w:r>
      <w:r>
        <w:t xml:space="preserve">   Irony    </w:t>
      </w:r>
      <w:r>
        <w:t xml:space="preserve">   Help    </w:t>
      </w:r>
      <w:r>
        <w:t xml:space="preserve">   Love    </w:t>
      </w:r>
      <w:r>
        <w:t xml:space="preserve">   Rain    </w:t>
      </w:r>
      <w:r>
        <w:t xml:space="preserve">   Pathetic Fallacy    </w:t>
      </w:r>
      <w:r>
        <w:t xml:space="preserve">   Bleeding    </w:t>
      </w:r>
      <w:r>
        <w:t xml:space="preserve">   Stabbing    </w:t>
      </w:r>
      <w:r>
        <w:t xml:space="preserve">   ambush    </w:t>
      </w:r>
      <w:r>
        <w:t xml:space="preserve">   Guardians    </w:t>
      </w:r>
      <w:r>
        <w:t xml:space="preserve">   Rival    </w:t>
      </w:r>
      <w:r>
        <w:t xml:space="preserve">   Jacket    </w:t>
      </w:r>
      <w:r>
        <w:t xml:space="preserve">   Identity    </w:t>
      </w:r>
      <w:r>
        <w:t xml:space="preserve">   Laura    </w:t>
      </w:r>
      <w:r>
        <w:t xml:space="preserve">   Royal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</dc:title>
  <dcterms:created xsi:type="dcterms:W3CDTF">2021-10-11T13:43:23Z</dcterms:created>
  <dcterms:modified xsi:type="dcterms:W3CDTF">2021-10-11T13:43:23Z</dcterms:modified>
</cp:coreProperties>
</file>