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sidewalk bleeding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opposing gang to the Royals?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second word other than 'ROYALS' on Andy's jacket?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colour was Andy's jacket?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second visitor's girlfriend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state was the first person who met Andy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weapon was used to hurt andy?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gang was Andy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Andy's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Andy call the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Around what time was Andy found after his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the second person that visited Andy?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weather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the drunk man offer Andy?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sidewalk bleeding - Crossword</dc:title>
  <dcterms:created xsi:type="dcterms:W3CDTF">2021-10-11T13:43:25Z</dcterms:created>
  <dcterms:modified xsi:type="dcterms:W3CDTF">2021-10-11T13:43:25Z</dcterms:modified>
</cp:coreProperties>
</file>