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 va manger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four    </w:t>
      </w:r>
      <w:r>
        <w:t xml:space="preserve">   la farine    </w:t>
      </w:r>
      <w:r>
        <w:t xml:space="preserve">   l'ail    </w:t>
      </w:r>
      <w:r>
        <w:t xml:space="preserve">   une tasse de    </w:t>
      </w:r>
      <w:r>
        <w:t xml:space="preserve">   la viande    </w:t>
      </w:r>
      <w:r>
        <w:t xml:space="preserve">   le fromage    </w:t>
      </w:r>
      <w:r>
        <w:t xml:space="preserve">   le lait    </w:t>
      </w:r>
      <w:r>
        <w:t xml:space="preserve">   le sel    </w:t>
      </w:r>
      <w:r>
        <w:t xml:space="preserve">   les poivres    </w:t>
      </w:r>
      <w:r>
        <w:t xml:space="preserve">   l'aubergine    </w:t>
      </w:r>
      <w:r>
        <w:t xml:space="preserve">   les haricots verts    </w:t>
      </w:r>
      <w:r>
        <w:t xml:space="preserve">   les champignons    </w:t>
      </w:r>
      <w:r>
        <w:t xml:space="preserve">   l'oignon    </w:t>
      </w:r>
      <w:r>
        <w:t xml:space="preserve">   les petits pois    </w:t>
      </w:r>
      <w:r>
        <w:t xml:space="preserve">   la tomate    </w:t>
      </w:r>
      <w:r>
        <w:t xml:space="preserve">   la laitue    </w:t>
      </w:r>
      <w:r>
        <w:t xml:space="preserve">   la courgette    </w:t>
      </w:r>
      <w:r>
        <w:t xml:space="preserve">   les brocolis    </w:t>
      </w:r>
      <w:r>
        <w:t xml:space="preserve">   la pomme de terre    </w:t>
      </w:r>
      <w:r>
        <w:t xml:space="preserve">   la carotte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va manger</dc:title>
  <dcterms:created xsi:type="dcterms:W3CDTF">2021-10-11T13:43:49Z</dcterms:created>
  <dcterms:modified xsi:type="dcterms:W3CDTF">2021-10-11T13:43:49Z</dcterms:modified>
</cp:coreProperties>
</file>