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vendors    </w:t>
      </w:r>
      <w:r>
        <w:t xml:space="preserve">   job aid    </w:t>
      </w:r>
      <w:r>
        <w:t xml:space="preserve">   go team    </w:t>
      </w:r>
      <w:r>
        <w:t xml:space="preserve">   support    </w:t>
      </w:r>
      <w:r>
        <w:t xml:space="preserve">   approval matrix    </w:t>
      </w:r>
      <w:r>
        <w:t xml:space="preserve">   go live    </w:t>
      </w:r>
      <w:r>
        <w:t xml:space="preserve">   training    </w:t>
      </w:r>
      <w:r>
        <w:t xml:space="preserve">   ashley    </w:t>
      </w:r>
      <w:r>
        <w:t xml:space="preserve">   gidget    </w:t>
      </w:r>
      <w:r>
        <w:t xml:space="preserve">   terri    </w:t>
      </w:r>
      <w:r>
        <w:t xml:space="preserve">   toni    </w:t>
      </w:r>
      <w:r>
        <w:t xml:space="preserve">   uat    </w:t>
      </w:r>
      <w:r>
        <w:t xml:space="preserve">   pend    </w:t>
      </w:r>
      <w:r>
        <w:t xml:space="preserve">   vendor master    </w:t>
      </w:r>
      <w:r>
        <w:t xml:space="preserve">   CA Operating Unit    </w:t>
      </w:r>
      <w:r>
        <w:t xml:space="preserve">   US Operating Unit    </w:t>
      </w:r>
      <w:r>
        <w:t xml:space="preserve">   GL coding    </w:t>
      </w:r>
      <w:r>
        <w:t xml:space="preserve">   route codes    </w:t>
      </w:r>
      <w:r>
        <w:t xml:space="preserve">   manager approval    </w:t>
      </w:r>
      <w:r>
        <w:t xml:space="preserve">   sticky notes    </w:t>
      </w:r>
      <w:r>
        <w:t xml:space="preserve">   queue    </w:t>
      </w:r>
      <w:r>
        <w:t xml:space="preserve">   queries    </w:t>
      </w:r>
      <w:r>
        <w:t xml:space="preserve">   check request    </w:t>
      </w:r>
      <w:r>
        <w:t xml:space="preserve">   onbase    </w:t>
      </w:r>
      <w:r>
        <w:t xml:space="preserve">   my community    </w:t>
      </w:r>
      <w:r>
        <w:t xml:space="preserve">   keywords    </w:t>
      </w:r>
      <w:r>
        <w:t xml:space="preserve">   invoice coder    </w:t>
      </w:r>
      <w:r>
        <w:t xml:space="preserve">   invoice reviewer    </w:t>
      </w:r>
      <w:r>
        <w:t xml:space="preserve">   invoice approver    </w:t>
      </w:r>
      <w:r>
        <w:t xml:space="preserve">   brainware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Onbase</dc:title>
  <dcterms:created xsi:type="dcterms:W3CDTF">2021-10-11T13:44:25Z</dcterms:created>
  <dcterms:modified xsi:type="dcterms:W3CDTF">2021-10-11T13:44:25Z</dcterms:modified>
</cp:coreProperties>
</file>