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Onboarding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Puntcuality    </w:t>
      </w:r>
      <w:r>
        <w:t xml:space="preserve">   Moneyorders    </w:t>
      </w:r>
      <w:r>
        <w:t xml:space="preserve">   Checkcashing    </w:t>
      </w:r>
      <w:r>
        <w:t xml:space="preserve">   Loans    </w:t>
      </w:r>
      <w:r>
        <w:t xml:space="preserve">   Xpectations    </w:t>
      </w:r>
      <w:r>
        <w:t xml:space="preserve">   Career    </w:t>
      </w:r>
      <w:r>
        <w:t xml:space="preserve">   Developtment    </w:t>
      </w:r>
      <w:r>
        <w:t xml:space="preserve">   Growth    </w:t>
      </w:r>
      <w:r>
        <w:t xml:space="preserve">   Compassion    </w:t>
      </w:r>
      <w:r>
        <w:t xml:space="preserve">   Respect    </w:t>
      </w:r>
      <w:r>
        <w:t xml:space="preserve">   Results    </w:t>
      </w:r>
      <w:r>
        <w:t xml:space="preserve">   Teamwork    </w:t>
      </w:r>
      <w:r>
        <w:t xml:space="preserve">   Trust    </w:t>
      </w:r>
      <w:r>
        <w:t xml:space="preserve">   Integrity    </w:t>
      </w:r>
      <w:r>
        <w:t xml:space="preserve">   Customer Focus    </w:t>
      </w:r>
      <w:r>
        <w:t xml:space="preserve">   Communication    </w:t>
      </w:r>
      <w:r>
        <w:t xml:space="preserve">   Services    </w:t>
      </w:r>
      <w:r>
        <w:t xml:space="preserve">   Location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Onboarding </dc:title>
  <dcterms:created xsi:type="dcterms:W3CDTF">2021-10-11T13:44:27Z</dcterms:created>
  <dcterms:modified xsi:type="dcterms:W3CDTF">2021-10-11T13:44:27Z</dcterms:modified>
</cp:coreProperties>
</file>