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once    </w:t>
      </w:r>
      <w:r>
        <w:t xml:space="preserve">   parents    </w:t>
      </w:r>
      <w:r>
        <w:t xml:space="preserve">   worried    </w:t>
      </w:r>
      <w:r>
        <w:t xml:space="preserve">   soldiers    </w:t>
      </w:r>
      <w:r>
        <w:t xml:space="preserve">   Jew    </w:t>
      </w:r>
      <w:r>
        <w:t xml:space="preserve">   Jewish    </w:t>
      </w:r>
      <w:r>
        <w:t xml:space="preserve">   Gas Chamber    </w:t>
      </w:r>
      <w:r>
        <w:t xml:space="preserve">   horror    </w:t>
      </w:r>
      <w:r>
        <w:t xml:space="preserve">   camp    </w:t>
      </w:r>
      <w:r>
        <w:t xml:space="preserve">   death    </w:t>
      </w:r>
      <w:r>
        <w:t xml:space="preserve">   gun    </w:t>
      </w:r>
      <w:r>
        <w:t xml:space="preserve">   scared    </w:t>
      </w:r>
      <w:r>
        <w:t xml:space="preserve">   orphan    </w:t>
      </w:r>
      <w:r>
        <w:t xml:space="preserve">   orphanage    </w:t>
      </w:r>
      <w:r>
        <w:t xml:space="preserve">   Dodi    </w:t>
      </w:r>
      <w:r>
        <w:t xml:space="preserve">   Zelda    </w:t>
      </w:r>
      <w:r>
        <w:t xml:space="preserve">   Felix    </w:t>
      </w:r>
      <w:r>
        <w:t xml:space="preserve">   miserable    </w:t>
      </w:r>
      <w:r>
        <w:t xml:space="preserve">   cold    </w:t>
      </w:r>
      <w:r>
        <w:t xml:space="preserve">   starving    </w:t>
      </w:r>
      <w:r>
        <w:t xml:space="preserve">   prisoner    </w:t>
      </w:r>
      <w:r>
        <w:t xml:space="preserve">   escape    </w:t>
      </w:r>
      <w:r>
        <w:t xml:space="preserve">   shivering    </w:t>
      </w:r>
      <w:r>
        <w:t xml:space="preserve">   frozen    </w:t>
      </w:r>
      <w:r>
        <w:t xml:space="preserve">   horrible    </w:t>
      </w:r>
      <w:r>
        <w:t xml:space="preserve">   Morris Gleitzman    </w:t>
      </w:r>
      <w:r>
        <w:t xml:space="preserve">   Book Burning    </w:t>
      </w:r>
      <w:r>
        <w:t xml:space="preserve">   Nazi    </w:t>
      </w:r>
      <w:r>
        <w:t xml:space="preserve">   Hitler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</dc:title>
  <dcterms:created xsi:type="dcterms:W3CDTF">2021-10-11T13:44:39Z</dcterms:created>
  <dcterms:modified xsi:type="dcterms:W3CDTF">2021-10-11T13:44:39Z</dcterms:modified>
</cp:coreProperties>
</file>