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Ivanka    </w:t>
      </w:r>
      <w:r>
        <w:t xml:space="preserve">   Emcee    </w:t>
      </w:r>
      <w:r>
        <w:t xml:space="preserve">   Billy    </w:t>
      </w:r>
      <w:r>
        <w:t xml:space="preserve">   Ex girlfriend    </w:t>
      </w:r>
      <w:r>
        <w:t xml:space="preserve">   Bank Manager    </w:t>
      </w:r>
      <w:r>
        <w:t xml:space="preserve">   Svec    </w:t>
      </w:r>
      <w:r>
        <w:t xml:space="preserve">   Baruska    </w:t>
      </w:r>
      <w:r>
        <w:t xml:space="preserve">   Da    </w:t>
      </w:r>
      <w:r>
        <w:t xml:space="preserve">   Andrej    </w:t>
      </w:r>
      <w:r>
        <w:t xml:space="preserve">   Eamon    </w:t>
      </w:r>
      <w:r>
        <w:t xml:space="preserve">   Reza    </w:t>
      </w:r>
      <w:r>
        <w:t xml:space="preserve">   Girl    </w:t>
      </w:r>
      <w:r>
        <w:t xml:space="preserve">   Guy    </w:t>
      </w:r>
      <w:r>
        <w:t xml:space="preserve">   It Cannot Be About That    </w:t>
      </w:r>
      <w:r>
        <w:t xml:space="preserve">   The Hill    </w:t>
      </w:r>
      <w:r>
        <w:t xml:space="preserve">   When Your Minds Made Up    </w:t>
      </w:r>
      <w:r>
        <w:t xml:space="preserve">   Sleeping    </w:t>
      </w:r>
      <w:r>
        <w:t xml:space="preserve">   Gold    </w:t>
      </w:r>
      <w:r>
        <w:t xml:space="preserve">   Abandoned in Bandon    </w:t>
      </w:r>
      <w:r>
        <w:t xml:space="preserve">   Say It to Me Now    </w:t>
      </w:r>
      <w:r>
        <w:t xml:space="preserve">   If You Want Me    </w:t>
      </w:r>
      <w:r>
        <w:t xml:space="preserve">   The Moon    </w:t>
      </w:r>
      <w:r>
        <w:t xml:space="preserve">   The North Strand    </w:t>
      </w:r>
      <w:r>
        <w:t xml:space="preserve">   Falling Slowly    </w:t>
      </w:r>
      <w:r>
        <w:t xml:space="preserve">   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2021-10-11T13:44:47Z</dcterms:created>
  <dcterms:modified xsi:type="dcterms:W3CDTF">2021-10-11T13:44:47Z</dcterms:modified>
</cp:coreProperties>
</file>