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boxcar    </w:t>
      </w:r>
      <w:r>
        <w:t xml:space="preserve">   Catholic    </w:t>
      </w:r>
      <w:r>
        <w:t xml:space="preserve">   Chaya    </w:t>
      </w:r>
      <w:r>
        <w:t xml:space="preserve">   Clammy    </w:t>
      </w:r>
      <w:r>
        <w:t xml:space="preserve">   Crompton    </w:t>
      </w:r>
      <w:r>
        <w:t xml:space="preserve">   flecks    </w:t>
      </w:r>
      <w:r>
        <w:t xml:space="preserve">   Gleitzman    </w:t>
      </w:r>
      <w:r>
        <w:t xml:space="preserve">   Henryk    </w:t>
      </w:r>
      <w:r>
        <w:t xml:space="preserve">   Janek    </w:t>
      </w:r>
      <w:r>
        <w:t xml:space="preserve">   Ludwik    </w:t>
      </w:r>
      <w:r>
        <w:t xml:space="preserve">   Minka    </w:t>
      </w:r>
      <w:r>
        <w:t xml:space="preserve">   Moshe    </w:t>
      </w:r>
      <w:r>
        <w:t xml:space="preserve">   Polish resistance    </w:t>
      </w:r>
      <w:r>
        <w:t xml:space="preserve">   Redsan    </w:t>
      </w:r>
      <w:r>
        <w:t xml:space="preserve">   Ruth    </w:t>
      </w:r>
      <w:r>
        <w:t xml:space="preserve">   scuffed    </w:t>
      </w:r>
      <w:r>
        <w:t xml:space="preserve">   sentry    </w:t>
      </w:r>
      <w:r>
        <w:t xml:space="preserve">   sodden    </w:t>
      </w:r>
      <w:r>
        <w:t xml:space="preserve">   whispy    </w:t>
      </w:r>
      <w:r>
        <w:t xml:space="preserve">   Whizzed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</dc:title>
  <dcterms:created xsi:type="dcterms:W3CDTF">2021-10-11T13:43:33Z</dcterms:created>
  <dcterms:modified xsi:type="dcterms:W3CDTF">2021-10-11T13:43:33Z</dcterms:modified>
</cp:coreProperties>
</file>