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part of a city, especially a slum area, occupied by a minority group or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refusing to obey rules or someone in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stare openly and stupidly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move around in a confused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with a feeling of vague or regretful longing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savagely violent man or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worn and shabby; in poor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spread out over a large area in an untidy or irregular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having a full rounded shape.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 move in a fast and uncontrolled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move along slowly so as to remain some distance behind the person or people in front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tank for storing water, especially one supplying taps or as part of a flushing toilet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be angry or dissatisfied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cry noisily and uncontrollably; sob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become marked by scraping or brushing.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become blackened as a result of partial burning.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sword-like stabbing blade which may be fixed to the muzzle of a rifle for use in hand-to-hand fighting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fail to keep up with another or others in movement or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breathe noisily through the nose due to a cold or crying.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sit, lean or fall heavily and limply.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Once</dc:title>
  <dcterms:created xsi:type="dcterms:W3CDTF">2021-10-11T13:43:35Z</dcterms:created>
  <dcterms:modified xsi:type="dcterms:W3CDTF">2021-10-11T13:43:35Z</dcterms:modified>
</cp:coreProperties>
</file>