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"Once" CrossWord Puzzle By Jacob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serve in an army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care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city occupied by a group of some 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compacted area with no room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somewhere you feel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emotion that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where people got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 numbing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surpass a near death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after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destruction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were kids go when they don't have their parents anymore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ideas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"Once" CrossWord Puzzle By Jacob</dc:title>
  <dcterms:created xsi:type="dcterms:W3CDTF">2021-10-10T23:51:15Z</dcterms:created>
  <dcterms:modified xsi:type="dcterms:W3CDTF">2021-10-10T23:51:15Z</dcterms:modified>
</cp:coreProperties>
</file>