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¨Once¨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pones dinero para estacionarse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 persona que le dijo a Raquel que la vio usar el 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color del suéter en la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¿Cuántos años quiere tener Raquel al final de la historia?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opuesto de gorda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¿Qué hizo la mamá de Raquels para su cumpleaños?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lloras sale de tus ____ojos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Una calle entre edificios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 cuerpo de agua que corre sobre un risco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¿Cuantos años tiene Raquel?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¨Once¨ Crossword Puzzle</dc:title>
  <dcterms:created xsi:type="dcterms:W3CDTF">2021-10-10T23:47:06Z</dcterms:created>
  <dcterms:modified xsi:type="dcterms:W3CDTF">2021-10-10T23:47:06Z</dcterms:modified>
</cp:coreProperties>
</file>