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Bill    </w:t>
      </w:r>
      <w:r>
        <w:t xml:space="preserve">   Blake Pierce    </w:t>
      </w:r>
      <w:r>
        <w:t xml:space="preserve">   crime novel    </w:t>
      </w:r>
      <w:r>
        <w:t xml:space="preserve">   Detective    </w:t>
      </w:r>
      <w:r>
        <w:t xml:space="preserve">   FBI agents    </w:t>
      </w:r>
      <w:r>
        <w:t xml:space="preserve">   Mystery    </w:t>
      </w:r>
      <w:r>
        <w:t xml:space="preserve">   outskirts    </w:t>
      </w:r>
      <w:r>
        <w:t xml:space="preserve">   psychological thrillers    </w:t>
      </w:r>
      <w:r>
        <w:t xml:space="preserve">   rural    </w:t>
      </w:r>
      <w:r>
        <w:t xml:space="preserve">   Serial killer    </w:t>
      </w:r>
      <w:r>
        <w:t xml:space="preserve">   Special agent Paige Riley    </w:t>
      </w:r>
      <w:r>
        <w:t xml:space="preserve">   Thriller    </w:t>
      </w:r>
      <w:r>
        <w:t xml:space="preserve">   Virginia    </w:t>
      </w:r>
      <w:r>
        <w:t xml:space="preserve">   Washington D.C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Gone</dc:title>
  <dcterms:created xsi:type="dcterms:W3CDTF">2021-10-11T13:43:14Z</dcterms:created>
  <dcterms:modified xsi:type="dcterms:W3CDTF">2021-10-11T13:43:14Z</dcterms:modified>
</cp:coreProperties>
</file>