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Once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Women    </w:t>
      </w:r>
      <w:r>
        <w:t xml:space="preserve">   monsters    </w:t>
      </w:r>
      <w:r>
        <w:t xml:space="preserve">   Murder    </w:t>
      </w:r>
      <w:r>
        <w:t xml:space="preserve">   suspense    </w:t>
      </w:r>
      <w:r>
        <w:t xml:space="preserve">   psychological thrillers    </w:t>
      </w:r>
      <w:r>
        <w:t xml:space="preserve">   Novel    </w:t>
      </w:r>
      <w:r>
        <w:t xml:space="preserve">   Thiller    </w:t>
      </w:r>
      <w:r>
        <w:t xml:space="preserve">   Mystery    </w:t>
      </w:r>
      <w:r>
        <w:t xml:space="preserve">   Once Gone    </w:t>
      </w:r>
      <w:r>
        <w:t xml:space="preserve">   Serial killers    </w:t>
      </w:r>
      <w:r>
        <w:t xml:space="preserve">   Special agent Paige Riley    </w:t>
      </w:r>
      <w:r>
        <w:t xml:space="preserve">   April    </w:t>
      </w:r>
      <w:r>
        <w:t xml:space="preserve">   Bill    </w:t>
      </w:r>
      <w:r>
        <w:t xml:space="preserve">   FBI agents    </w:t>
      </w:r>
      <w:r>
        <w:t xml:space="preserve">   Washington DC    </w:t>
      </w:r>
      <w:r>
        <w:t xml:space="preserve">   Virginia    </w:t>
      </w:r>
      <w:r>
        <w:t xml:space="preserve">   outskirts    </w:t>
      </w:r>
      <w:r>
        <w:t xml:space="preserve">   rural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Gone</dc:title>
  <dcterms:created xsi:type="dcterms:W3CDTF">2021-10-11T13:43:17Z</dcterms:created>
  <dcterms:modified xsi:type="dcterms:W3CDTF">2021-10-11T13:43:17Z</dcterms:modified>
</cp:coreProperties>
</file>