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- Morris Gleitzman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Storyteller    </w:t>
      </w:r>
      <w:r>
        <w:t xml:space="preserve">   Imagination    </w:t>
      </w:r>
      <w:r>
        <w:t xml:space="preserve">   Once    </w:t>
      </w:r>
      <w:r>
        <w:t xml:space="preserve">   Poland    </w:t>
      </w:r>
      <w:r>
        <w:t xml:space="preserve">   Gleitzman    </w:t>
      </w:r>
      <w:r>
        <w:t xml:space="preserve">   Jewish    </w:t>
      </w:r>
      <w:r>
        <w:t xml:space="preserve">   Orphanage    </w:t>
      </w:r>
      <w:r>
        <w:t xml:space="preserve">   Bookseller    </w:t>
      </w:r>
      <w:r>
        <w:t xml:space="preserve">   Lucky    </w:t>
      </w:r>
      <w:r>
        <w:t xml:space="preserve">   Hope    </w:t>
      </w:r>
      <w:r>
        <w:t xml:space="preserve">   Warsaw    </w:t>
      </w:r>
      <w:r>
        <w:t xml:space="preserve">   Barney    </w:t>
      </w:r>
      <w:r>
        <w:t xml:space="preserve">   Felix    </w:t>
      </w:r>
      <w:r>
        <w:t xml:space="preserve">   Ghetto    </w:t>
      </w:r>
      <w:r>
        <w:t xml:space="preserve">   Zelda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- Morris Gleitzman</dc:title>
  <dcterms:created xsi:type="dcterms:W3CDTF">2021-10-11T13:43:40Z</dcterms:created>
  <dcterms:modified xsi:type="dcterms:W3CDTF">2021-10-11T13:43:40Z</dcterms:modified>
</cp:coreProperties>
</file>