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Once- Morris Glietzman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hitler    </w:t>
      </w:r>
      <w:r>
        <w:t xml:space="preserve">   once    </w:t>
      </w:r>
      <w:r>
        <w:t xml:space="preserve">   ghetto    </w:t>
      </w:r>
      <w:r>
        <w:t xml:space="preserve">   brave    </w:t>
      </w:r>
      <w:r>
        <w:t xml:space="preserve">   orphanage    </w:t>
      </w:r>
      <w:r>
        <w:t xml:space="preserve">   nazi    </w:t>
      </w:r>
      <w:r>
        <w:t xml:space="preserve">   imagination    </w:t>
      </w:r>
      <w:r>
        <w:t xml:space="preserve">   books    </w:t>
      </w:r>
      <w:r>
        <w:t xml:space="preserve">   nuns    </w:t>
      </w:r>
      <w:r>
        <w:t xml:space="preserve">   carrot    </w:t>
      </w:r>
      <w:r>
        <w:t xml:space="preserve">   mother minka    </w:t>
      </w:r>
      <w:r>
        <w:t xml:space="preserve">   jewish    </w:t>
      </w:r>
      <w:r>
        <w:t xml:space="preserve">   zelda    </w:t>
      </w:r>
      <w:r>
        <w:t xml:space="preserve">   felix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Once- Morris Glietzman</dc:title>
  <dcterms:created xsi:type="dcterms:W3CDTF">2021-10-11T13:44:19Z</dcterms:created>
  <dcterms:modified xsi:type="dcterms:W3CDTF">2021-10-11T13:44:19Z</dcterms:modified>
</cp:coreProperties>
</file>