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- Morris Glietzmen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occupation of Felix’s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We’re are Barney and the children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head nun where felix stays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Felix and Zelda jump from the train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the novel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end of the story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Felix rescue from the burning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occupation of Barney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We’re are the Jewish people being 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Jewish doctor inspired the author when writing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Felix see as a symbol of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We’re does Felix escape from at the beginning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missing from Felix’s pray? God, Jeasus, the Virgin Mary, the pope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have to stay indoors by a certain time it is called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nazi point at Zelda’s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Felix and Zelda arrive in the city what do people call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Barney give to Felix as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 the quote, “ every one deserves something good in their life at least”....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- Morris Glietzmen  </dc:title>
  <dcterms:created xsi:type="dcterms:W3CDTF">2021-10-11T13:44:09Z</dcterms:created>
  <dcterms:modified xsi:type="dcterms:W3CDTF">2021-10-11T13:44:09Z</dcterms:modified>
</cp:coreProperties>
</file>