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My Name Was Sara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NOPPEN    </w:t>
      </w:r>
      <w:r>
        <w:t xml:space="preserve">   PEDICABS    </w:t>
      </w:r>
      <w:r>
        <w:t xml:space="preserve">   CONSULATES    </w:t>
      </w:r>
      <w:r>
        <w:t xml:space="preserve">   COMMERCE    </w:t>
      </w:r>
      <w:r>
        <w:t xml:space="preserve">   HONEYCART    </w:t>
      </w:r>
      <w:r>
        <w:t xml:space="preserve">   PICTURESQUE    </w:t>
      </w:r>
      <w:r>
        <w:t xml:space="preserve">   HEIME    </w:t>
      </w:r>
      <w:r>
        <w:t xml:space="preserve">   MIPOH    </w:t>
      </w:r>
      <w:r>
        <w:t xml:space="preserve">   TUCKS    </w:t>
      </w:r>
      <w:r>
        <w:t xml:space="preserve">   NORDMARK    </w:t>
      </w:r>
      <w:r>
        <w:t xml:space="preserve">   MENORAH    </w:t>
      </w:r>
      <w:r>
        <w:t xml:space="preserve">   KIDDUSH    </w:t>
      </w:r>
      <w:r>
        <w:t xml:space="preserve">   ALIYAH    </w:t>
      </w:r>
      <w:r>
        <w:t xml:space="preserve">   GESTAPO    </w:t>
      </w:r>
      <w:r>
        <w:t xml:space="preserve">   BIMAH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My Name Was Sara Wordsearch</dc:title>
  <dcterms:created xsi:type="dcterms:W3CDTF">2021-10-11T13:43:26Z</dcterms:created>
  <dcterms:modified xsi:type="dcterms:W3CDTF">2021-10-11T13:43:26Z</dcterms:modified>
</cp:coreProperties>
</file>