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Once Upon A Marigold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BEREAVED    </w:t>
      </w:r>
      <w:r>
        <w:t xml:space="preserve">   CHRISTIAN    </w:t>
      </w:r>
      <w:r>
        <w:t xml:space="preserve">   CURSE    </w:t>
      </w:r>
      <w:r>
        <w:t xml:space="preserve">   DOG    </w:t>
      </w:r>
      <w:r>
        <w:t xml:space="preserve">   DOVE    </w:t>
      </w:r>
      <w:r>
        <w:t xml:space="preserve">   DUBIOUS    </w:t>
      </w:r>
      <w:r>
        <w:t xml:space="preserve">   EDWARD    </w:t>
      </w:r>
      <w:r>
        <w:t xml:space="preserve">   GREVANIA    </w:t>
      </w:r>
      <w:r>
        <w:t xml:space="preserve">   KING    </w:t>
      </w:r>
      <w:r>
        <w:t xml:space="preserve">   LOYAL    </w:t>
      </w:r>
      <w:r>
        <w:t xml:space="preserve">   MARIGOLD    </w:t>
      </w:r>
      <w:r>
        <w:t xml:space="preserve">   OLYMPIA    </w:t>
      </w:r>
      <w:r>
        <w:t xml:space="preserve">   PRINCESS    </w:t>
      </w:r>
      <w:r>
        <w:t xml:space="preserve">   QUEEN    </w:t>
      </w:r>
      <w:r>
        <w:t xml:space="preserve">   TROLL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Marigold</dc:title>
  <dcterms:created xsi:type="dcterms:W3CDTF">2021-10-11T13:44:07Z</dcterms:created>
  <dcterms:modified xsi:type="dcterms:W3CDTF">2021-10-11T13:44:07Z</dcterms:modified>
</cp:coreProperties>
</file>