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 Upon A Thriller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someone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payed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investigating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threatning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huge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embarrassed to do or admit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gets on someones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there but their mind is somewhere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thinks that they are always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sets things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an angle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being surrounded or enclosed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happy to do or say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doing something to per swayed someone.</w:t>
            </w:r>
          </w:p>
        </w:tc>
      </w:tr>
    </w:tbl>
    <w:p>
      <w:pPr>
        <w:pStyle w:val="WordBankLarge"/>
      </w:pPr>
      <w:r>
        <w:t xml:space="preserve">   incredulous    </w:t>
      </w:r>
      <w:r>
        <w:t xml:space="preserve">   Opinionated    </w:t>
      </w:r>
      <w:r>
        <w:t xml:space="preserve">   Sheepishly    </w:t>
      </w:r>
      <w:r>
        <w:t xml:space="preserve">   Cheerily    </w:t>
      </w:r>
      <w:r>
        <w:t xml:space="preserve">   absentminded    </w:t>
      </w:r>
      <w:r>
        <w:t xml:space="preserve">   commissioned    </w:t>
      </w:r>
      <w:r>
        <w:t xml:space="preserve">   rhetorical    </w:t>
      </w:r>
      <w:r>
        <w:t xml:space="preserve">   menacing    </w:t>
      </w:r>
      <w:r>
        <w:t xml:space="preserve">   perpendicular    </w:t>
      </w:r>
      <w:r>
        <w:t xml:space="preserve">   encompassing    </w:t>
      </w:r>
      <w:r>
        <w:t xml:space="preserve">   exasperated    </w:t>
      </w:r>
      <w:r>
        <w:t xml:space="preserve">   sleuthing    </w:t>
      </w:r>
      <w:r>
        <w:t xml:space="preserve">   blaze    </w:t>
      </w:r>
      <w:r>
        <w:t xml:space="preserve">   arsonist    </w:t>
      </w:r>
      <w:r>
        <w:t xml:space="preserve">   perpetrating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Thriller</dc:title>
  <dcterms:created xsi:type="dcterms:W3CDTF">2021-10-11T13:43:45Z</dcterms:created>
  <dcterms:modified xsi:type="dcterms:W3CDTF">2021-10-11T13:43:45Z</dcterms:modified>
</cp:coreProperties>
</file>