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Mr.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 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Charming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Huntsman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Regina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Rumplestiltskin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Mary Margaret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Lucas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Jiminy Cricket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David Nolan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Pinocchio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Lacey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August Booth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Killian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Baelfire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Archibald Hopper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2021-10-11T13:44:24Z</dcterms:created>
  <dcterms:modified xsi:type="dcterms:W3CDTF">2021-10-11T13:44:24Z</dcterms:modified>
</cp:coreProperties>
</file>