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reginas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ship including hook &amp;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had flames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are there in the charming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Queens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gender is snowings child besides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land does dorothy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on the tatoo of reginas soul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emma for 28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actor that plays 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mary margaret first find henrys storybook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whats the name of reginas oldest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whats reginas skin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did Henry find his birth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hung above the crib snow and charming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actor that plays Captain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whats the name of the evil queens cursed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character does Jamie Chung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thats nown as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dark one before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hook love more than anything before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most of storybrooke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popular disney apears throughout season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emma become in season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 name of snow in storybrooke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Henrys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one of the ships is an actual thing off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plays Emma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Storybrooke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colour is emmas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2021-10-11T13:43:06Z</dcterms:created>
  <dcterms:modified xsi:type="dcterms:W3CDTF">2021-10-11T13:43:06Z</dcterms:modified>
</cp:coreProperties>
</file>