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DRAGON    </w:t>
      </w:r>
      <w:r>
        <w:t xml:space="preserve">   ENCHANTED    </w:t>
      </w:r>
      <w:r>
        <w:t xml:space="preserve">   FAIRY GODMOTHER    </w:t>
      </w:r>
      <w:r>
        <w:t xml:space="preserve">   FAIRYTALE    </w:t>
      </w:r>
      <w:r>
        <w:t xml:space="preserve">   FROG    </w:t>
      </w:r>
      <w:r>
        <w:t xml:space="preserve">   HERO    </w:t>
      </w:r>
      <w:r>
        <w:t xml:space="preserve">   HORSE    </w:t>
      </w:r>
      <w:r>
        <w:t xml:space="preserve">   IMAGINATION    </w:t>
      </w:r>
      <w:r>
        <w:t xml:space="preserve">   MAGIC    </w:t>
      </w:r>
      <w:r>
        <w:t xml:space="preserve">   MOAT    </w:t>
      </w:r>
      <w:r>
        <w:t xml:space="preserve">   PRINCE CHARMING    </w:t>
      </w:r>
      <w:r>
        <w:t xml:space="preserve">   PRINCESS    </w:t>
      </w:r>
      <w:r>
        <w:t xml:space="preserve">   STORY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Time...</dc:title>
  <dcterms:created xsi:type="dcterms:W3CDTF">2021-10-11T13:45:01Z</dcterms:created>
  <dcterms:modified xsi:type="dcterms:W3CDTF">2021-10-11T13:45:01Z</dcterms:modified>
</cp:coreProperties>
</file>