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Once Upon A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anna    </w:t>
      </w:r>
      <w:r>
        <w:t xml:space="preserve">   ariel    </w:t>
      </w:r>
      <w:r>
        <w:t xml:space="preserve">   aura    </w:t>
      </w:r>
      <w:r>
        <w:t xml:space="preserve">   author    </w:t>
      </w:r>
      <w:r>
        <w:t xml:space="preserve">   Bashful    </w:t>
      </w:r>
      <w:r>
        <w:t xml:space="preserve">   Belle    </w:t>
      </w:r>
      <w:r>
        <w:t xml:space="preserve">   Blue    </w:t>
      </w:r>
      <w:r>
        <w:t xml:space="preserve">   camelot    </w:t>
      </w:r>
      <w:r>
        <w:t xml:space="preserve">   cinderella    </w:t>
      </w:r>
      <w:r>
        <w:t xml:space="preserve">   Cora    </w:t>
      </w:r>
      <w:r>
        <w:t xml:space="preserve">   Daneil    </w:t>
      </w:r>
      <w:r>
        <w:t xml:space="preserve">   David    </w:t>
      </w:r>
      <w:r>
        <w:t xml:space="preserve">   Doc    </w:t>
      </w:r>
      <w:r>
        <w:t xml:space="preserve">   Dopy    </w:t>
      </w:r>
      <w:r>
        <w:t xml:space="preserve">   dreamshade    </w:t>
      </w:r>
      <w:r>
        <w:t xml:space="preserve">   elsa    </w:t>
      </w:r>
      <w:r>
        <w:t xml:space="preserve">   enchanted forest    </w:t>
      </w:r>
      <w:r>
        <w:t xml:space="preserve">   eric    </w:t>
      </w:r>
      <w:r>
        <w:t xml:space="preserve">   Grumpy    </w:t>
      </w:r>
      <w:r>
        <w:t xml:space="preserve">   Happy    </w:t>
      </w:r>
      <w:r>
        <w:t xml:space="preserve">   henry    </w:t>
      </w:r>
      <w:r>
        <w:t xml:space="preserve">   hook    </w:t>
      </w:r>
      <w:r>
        <w:t xml:space="preserve">   james    </w:t>
      </w:r>
      <w:r>
        <w:t xml:space="preserve">   jolly rodger    </w:t>
      </w:r>
      <w:r>
        <w:t xml:space="preserve">   lost boys    </w:t>
      </w:r>
      <w:r>
        <w:t xml:space="preserve">   Mila    </w:t>
      </w:r>
      <w:r>
        <w:t xml:space="preserve">   Neal    </w:t>
      </w:r>
      <w:r>
        <w:t xml:space="preserve">   neverland    </w:t>
      </w:r>
      <w:r>
        <w:t xml:space="preserve">   ouat    </w:t>
      </w:r>
      <w:r>
        <w:t xml:space="preserve">   oz    </w:t>
      </w:r>
      <w:r>
        <w:t xml:space="preserve">   peter pan    </w:t>
      </w:r>
      <w:r>
        <w:t xml:space="preserve">   phillip    </w:t>
      </w:r>
      <w:r>
        <w:t xml:space="preserve">   Regina    </w:t>
      </w:r>
      <w:r>
        <w:t xml:space="preserve">   Robin    </w:t>
      </w:r>
      <w:r>
        <w:t xml:space="preserve">   Rumple    </w:t>
      </w:r>
      <w:r>
        <w:t xml:space="preserve">   sleepy    </w:t>
      </w:r>
      <w:r>
        <w:t xml:space="preserve">   Sneezy    </w:t>
      </w:r>
      <w:r>
        <w:t xml:space="preserve">   snow queen    </w:t>
      </w:r>
      <w:r>
        <w:t xml:space="preserve">   storybrooke    </w:t>
      </w:r>
      <w:r>
        <w:t xml:space="preserve">   swan    </w:t>
      </w:r>
      <w:r>
        <w:t xml:space="preserve">   sydney    </w:t>
      </w:r>
      <w:r>
        <w:t xml:space="preserve">   Tinkerbelle    </w:t>
      </w:r>
      <w:r>
        <w:t xml:space="preserve">   zelena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Once Upon A Time</dc:title>
  <dcterms:created xsi:type="dcterms:W3CDTF">2021-10-11T13:45:03Z</dcterms:created>
  <dcterms:modified xsi:type="dcterms:W3CDTF">2021-10-11T13:45:03Z</dcterms:modified>
</cp:coreProperties>
</file>