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Belle    </w:t>
      </w:r>
      <w:r>
        <w:t xml:space="preserve">   Cora    </w:t>
      </w:r>
      <w:r>
        <w:t xml:space="preserve">   David    </w:t>
      </w:r>
      <w:r>
        <w:t xml:space="preserve">   Dr Hopper    </w:t>
      </w:r>
      <w:r>
        <w:t xml:space="preserve">   Emma    </w:t>
      </w:r>
      <w:r>
        <w:t xml:space="preserve">   Frankenstein    </w:t>
      </w:r>
      <w:r>
        <w:t xml:space="preserve">   Granny    </w:t>
      </w:r>
      <w:r>
        <w:t xml:space="preserve">   Henry    </w:t>
      </w:r>
      <w:r>
        <w:t xml:space="preserve">   Hide    </w:t>
      </w:r>
      <w:r>
        <w:t xml:space="preserve">   Killian    </w:t>
      </w:r>
      <w:r>
        <w:t xml:space="preserve">   Marien    </w:t>
      </w:r>
      <w:r>
        <w:t xml:space="preserve">   Mary Margret    </w:t>
      </w:r>
      <w:r>
        <w:t xml:space="preserve">   Mr Gold    </w:t>
      </w:r>
      <w:r>
        <w:t xml:space="preserve">   Neal    </w:t>
      </w:r>
      <w:r>
        <w:t xml:space="preserve">   Regina    </w:t>
      </w:r>
      <w:r>
        <w:t xml:space="preserve">   Robbin    </w:t>
      </w:r>
      <w:r>
        <w:t xml:space="preserve">   Roland    </w:t>
      </w:r>
      <w:r>
        <w:t xml:space="preserve">   Ruby    </w:t>
      </w:r>
      <w:r>
        <w:t xml:space="preserve">   Selina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2021-10-11T13:43:19Z</dcterms:created>
  <dcterms:modified xsi:type="dcterms:W3CDTF">2021-10-11T13:43:19Z</dcterms:modified>
</cp:coreProperties>
</file>