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Archie Hopper    </w:t>
      </w:r>
      <w:r>
        <w:t xml:space="preserve">   Marian    </w:t>
      </w:r>
      <w:r>
        <w:t xml:space="preserve">   Huntsman    </w:t>
      </w:r>
      <w:r>
        <w:t xml:space="preserve">   Graham    </w:t>
      </w:r>
      <w:r>
        <w:t xml:space="preserve">   August W Booth    </w:t>
      </w:r>
      <w:r>
        <w:t xml:space="preserve">   Pinocchio    </w:t>
      </w:r>
      <w:r>
        <w:t xml:space="preserve">   Neal Cassidy    </w:t>
      </w:r>
      <w:r>
        <w:t xml:space="preserve">   Baelfire    </w:t>
      </w:r>
      <w:r>
        <w:t xml:space="preserve">   Mulan    </w:t>
      </w:r>
      <w:r>
        <w:t xml:space="preserve">   Merida    </w:t>
      </w:r>
      <w:r>
        <w:t xml:space="preserve">   Belle Gold    </w:t>
      </w:r>
      <w:r>
        <w:t xml:space="preserve">   Weaver    </w:t>
      </w:r>
      <w:r>
        <w:t xml:space="preserve">   Mr Gold    </w:t>
      </w:r>
      <w:r>
        <w:t xml:space="preserve">   Rumplestiltskin    </w:t>
      </w:r>
      <w:r>
        <w:t xml:space="preserve">   Tiana    </w:t>
      </w:r>
      <w:r>
        <w:t xml:space="preserve">   Detective Rodgers    </w:t>
      </w:r>
      <w:r>
        <w:t xml:space="preserve">   Mary Margaret Blanchard    </w:t>
      </w:r>
      <w:r>
        <w:t xml:space="preserve">   Dorothy    </w:t>
      </w:r>
      <w:r>
        <w:t xml:space="preserve">   Granny    </w:t>
      </w:r>
      <w:r>
        <w:t xml:space="preserve">   Red    </w:t>
      </w:r>
      <w:r>
        <w:t xml:space="preserve">   Ruby    </w:t>
      </w:r>
      <w:r>
        <w:t xml:space="preserve">   Robin Hood    </w:t>
      </w:r>
      <w:r>
        <w:t xml:space="preserve">   Wicked Witch    </w:t>
      </w:r>
      <w:r>
        <w:t xml:space="preserve">   Kelly    </w:t>
      </w:r>
      <w:r>
        <w:t xml:space="preserve">   Zelena Mills    </w:t>
      </w:r>
      <w:r>
        <w:t xml:space="preserve">   Evil Queen    </w:t>
      </w:r>
      <w:r>
        <w:t xml:space="preserve">   Roni    </w:t>
      </w:r>
      <w:r>
        <w:t xml:space="preserve">   Regina Mills    </w:t>
      </w:r>
      <w:r>
        <w:t xml:space="preserve">   Emma Swan    </w:t>
      </w:r>
      <w:r>
        <w:t xml:space="preserve">   Tower Girl    </w:t>
      </w:r>
      <w:r>
        <w:t xml:space="preserve">   Nook    </w:t>
      </w:r>
      <w:r>
        <w:t xml:space="preserve">   Captain Hook    </w:t>
      </w:r>
      <w:r>
        <w:t xml:space="preserve">   Killian Jones    </w:t>
      </w:r>
      <w:r>
        <w:t xml:space="preserve">   Cinderella    </w:t>
      </w:r>
      <w:r>
        <w:t xml:space="preserve">   Jacinda Mills    </w:t>
      </w:r>
      <w:r>
        <w:t xml:space="preserve">   Lucy Mills    </w:t>
      </w:r>
      <w:r>
        <w:t xml:space="preserve">   Henry Mills    </w:t>
      </w:r>
      <w:r>
        <w:t xml:space="preserve">   Prince Charming    </w:t>
      </w:r>
      <w:r>
        <w:t xml:space="preserve">   Nobin    </w:t>
      </w:r>
      <w:r>
        <w:t xml:space="preserve">   Robin Mills    </w:t>
      </w:r>
      <w:r>
        <w:t xml:space="preserve">   Margot    </w:t>
      </w:r>
      <w:r>
        <w:t xml:space="preserve">   Alice Jones    </w:t>
      </w:r>
      <w:r>
        <w:t xml:space="preserve">   Tilly    </w:t>
      </w:r>
      <w:r>
        <w:t xml:space="preserve">   David Nolan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Characters</dc:title>
  <dcterms:created xsi:type="dcterms:W3CDTF">2021-10-11T13:44:16Z</dcterms:created>
  <dcterms:modified xsi:type="dcterms:W3CDTF">2021-10-11T13:44:16Z</dcterms:modified>
</cp:coreProperties>
</file>