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Baelfire    </w:t>
      </w:r>
      <w:r>
        <w:t xml:space="preserve">   Belle    </w:t>
      </w:r>
      <w:r>
        <w:t xml:space="preserve">   Captain Jones    </w:t>
      </w:r>
      <w:r>
        <w:t xml:space="preserve">   Cora    </w:t>
      </w:r>
      <w:r>
        <w:t xml:space="preserve">   David Nolan    </w:t>
      </w:r>
      <w:r>
        <w:t xml:space="preserve">   Dr Hopper    </w:t>
      </w:r>
      <w:r>
        <w:t xml:space="preserve">   Emma    </w:t>
      </w:r>
      <w:r>
        <w:t xml:space="preserve">   Granny    </w:t>
      </w:r>
      <w:r>
        <w:t xml:space="preserve">   Grumpy    </w:t>
      </w:r>
      <w:r>
        <w:t xml:space="preserve">   Henry    </w:t>
      </w:r>
      <w:r>
        <w:t xml:space="preserve">   Hook    </w:t>
      </w:r>
      <w:r>
        <w:t xml:space="preserve">   Mary Margaret    </w:t>
      </w:r>
      <w:r>
        <w:t xml:space="preserve">   Neal    </w:t>
      </w:r>
      <w:r>
        <w:t xml:space="preserve">   Peter Pan    </w:t>
      </w:r>
      <w:r>
        <w:t xml:space="preserve">   Pinnochio    </w:t>
      </w:r>
      <w:r>
        <w:t xml:space="preserve">   Prince Charming    </w:t>
      </w:r>
      <w:r>
        <w:t xml:space="preserve">   Red    </w:t>
      </w:r>
      <w:r>
        <w:t xml:space="preserve">   Regina    </w:t>
      </w:r>
      <w:r>
        <w:t xml:space="preserve">   Robin Hood    </w:t>
      </w:r>
      <w:r>
        <w:t xml:space="preserve">   Rumple    </w:t>
      </w:r>
      <w:r>
        <w:t xml:space="preserve">   Snow White    </w:t>
      </w:r>
      <w:r>
        <w:t xml:space="preserve">   StoryBrooke    </w:t>
      </w:r>
      <w:r>
        <w:t xml:space="preserve">   TinkerBell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 WordSearch</dc:title>
  <dcterms:created xsi:type="dcterms:W3CDTF">2021-10-11T13:43:14Z</dcterms:created>
  <dcterms:modified xsi:type="dcterms:W3CDTF">2021-10-11T13:43:14Z</dcterms:modified>
</cp:coreProperties>
</file>