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 Upon a Swine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mcgucket    </w:t>
      </w:r>
      <w:r>
        <w:t xml:space="preserve">   robbie    </w:t>
      </w:r>
      <w:r>
        <w:t xml:space="preserve">   wendy    </w:t>
      </w:r>
      <w:r>
        <w:t xml:space="preserve">   blendin    </w:t>
      </w:r>
      <w:r>
        <w:t xml:space="preserve">   soos    </w:t>
      </w:r>
      <w:r>
        <w:t xml:space="preserve">   waddles    </w:t>
      </w:r>
      <w:r>
        <w:t xml:space="preserve">   stanley    </w:t>
      </w:r>
      <w:r>
        <w:t xml:space="preserve">   dipper    </w:t>
      </w:r>
      <w:r>
        <w:t xml:space="preserve">   mason    </w:t>
      </w:r>
      <w:r>
        <w:t xml:space="preserve">   mabel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Swine</dc:title>
  <dcterms:created xsi:type="dcterms:W3CDTF">2021-10-11T13:44:45Z</dcterms:created>
  <dcterms:modified xsi:type="dcterms:W3CDTF">2021-10-11T13:44:45Z</dcterms:modified>
</cp:coreProperties>
</file>