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Alara    </w:t>
      </w:r>
      <w:r>
        <w:t xml:space="preserve">   Ariel    </w:t>
      </w:r>
      <w:r>
        <w:t xml:space="preserve">   Belle    </w:t>
      </w:r>
      <w:r>
        <w:t xml:space="preserve">   Black Fairy    </w:t>
      </w:r>
      <w:r>
        <w:t xml:space="preserve">   captain hook    </w:t>
      </w:r>
      <w:r>
        <w:t xml:space="preserve">   Cora    </w:t>
      </w:r>
      <w:r>
        <w:t xml:space="preserve">   David Nolan    </w:t>
      </w:r>
      <w:r>
        <w:t xml:space="preserve">   Emma swan    </w:t>
      </w:r>
      <w:r>
        <w:t xml:space="preserve">   Evil queen    </w:t>
      </w:r>
      <w:r>
        <w:t xml:space="preserve">   Gideon    </w:t>
      </w:r>
      <w:r>
        <w:t xml:space="preserve">   Hades    </w:t>
      </w:r>
      <w:r>
        <w:t xml:space="preserve">   Henry Mills    </w:t>
      </w:r>
      <w:r>
        <w:t xml:space="preserve">   Jacinda    </w:t>
      </w:r>
      <w:r>
        <w:t xml:space="preserve">   Jasmine    </w:t>
      </w:r>
      <w:r>
        <w:t xml:space="preserve">   Killian Jones    </w:t>
      </w:r>
      <w:r>
        <w:t xml:space="preserve">   King Arthur    </w:t>
      </w:r>
      <w:r>
        <w:t xml:space="preserve">   Lacey    </w:t>
      </w:r>
      <w:r>
        <w:t xml:space="preserve">   Lucy Mills    </w:t>
      </w:r>
      <w:r>
        <w:t xml:space="preserve">   Mary Margaret Blanchard    </w:t>
      </w:r>
      <w:r>
        <w:t xml:space="preserve">   Merlin    </w:t>
      </w:r>
      <w:r>
        <w:t xml:space="preserve">   Mr Gold    </w:t>
      </w:r>
      <w:r>
        <w:t xml:space="preserve">   Once Upon a Time    </w:t>
      </w:r>
      <w:r>
        <w:t xml:space="preserve">   prince charming    </w:t>
      </w:r>
      <w:r>
        <w:t xml:space="preserve">   Regina Mills    </w:t>
      </w:r>
      <w:r>
        <w:t xml:space="preserve">   Robin    </w:t>
      </w:r>
      <w:r>
        <w:t xml:space="preserve">   Robin Hood    </w:t>
      </w:r>
      <w:r>
        <w:t xml:space="preserve">   Roni    </w:t>
      </w:r>
      <w:r>
        <w:t xml:space="preserve">   Rumplestiltskin    </w:t>
      </w:r>
      <w:r>
        <w:t xml:space="preserve">   Serra    </w:t>
      </w:r>
      <w:r>
        <w:t xml:space="preserve">   snow whithe    </w:t>
      </w:r>
      <w:r>
        <w:t xml:space="preserve">   storybrooke    </w:t>
      </w:r>
      <w:r>
        <w:t xml:space="preserve">   the dark curse    </w:t>
      </w:r>
      <w:r>
        <w:t xml:space="preserve">   the dark one    </w:t>
      </w:r>
      <w:r>
        <w:t xml:space="preserve">   Tiana    </w:t>
      </w:r>
      <w:r>
        <w:t xml:space="preserve">   Weaver    </w:t>
      </w:r>
      <w:r>
        <w:t xml:space="preserve">   Zelena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2021-10-11T13:44:58Z</dcterms:created>
  <dcterms:modified xsi:type="dcterms:W3CDTF">2021-10-11T13:44:58Z</dcterms:modified>
</cp:coreProperties>
</file>