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Bookseller    </w:t>
      </w:r>
      <w:r>
        <w:t xml:space="preserve">   Felix    </w:t>
      </w:r>
      <w:r>
        <w:t xml:space="preserve">   Horrified    </w:t>
      </w:r>
      <w:r>
        <w:t xml:space="preserve">   Imagination    </w:t>
      </w:r>
      <w:r>
        <w:t xml:space="preserve">   Jewish    </w:t>
      </w:r>
      <w:r>
        <w:t xml:space="preserve">   Mother Minka    </w:t>
      </w:r>
      <w:r>
        <w:t xml:space="preserve">   Navigation    </w:t>
      </w:r>
      <w:r>
        <w:t xml:space="preserve">   Orphanage    </w:t>
      </w:r>
      <w:r>
        <w:t xml:space="preserve">   Poland    </w:t>
      </w:r>
      <w:r>
        <w:t xml:space="preserve">   Radzyn    </w:t>
      </w:r>
      <w:r>
        <w:t xml:space="preserve">   Transported    </w:t>
      </w:r>
      <w:r>
        <w:t xml:space="preserve">   Viciously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Wordsearch</dc:title>
  <dcterms:created xsi:type="dcterms:W3CDTF">2021-10-11T13:43:59Z</dcterms:created>
  <dcterms:modified xsi:type="dcterms:W3CDTF">2021-10-11T13:43:59Z</dcterms:modified>
</cp:coreProperties>
</file>