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"Once a Dancer" By: Allegra Kent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great triumph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being perceived by the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cheeful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Instance of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great warmth or intensity of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whirling about on one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Completely puzzled or 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pleasured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 or connected; not breaking successive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or of the nature of metaphysics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sound-reproducing machine using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Tall, Slender, and moving gracefully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Instance or display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Division into two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Needlework done by intertwining yarn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"Once a Dancer" By: Allegra Kent</dc:title>
  <dcterms:created xsi:type="dcterms:W3CDTF">2021-10-10T23:51:21Z</dcterms:created>
  <dcterms:modified xsi:type="dcterms:W3CDTF">2021-10-10T23:51:21Z</dcterms:modified>
</cp:coreProperties>
</file>