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and Future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EXCALIBUR    </w:t>
      </w:r>
      <w:r>
        <w:t xml:space="preserve">   GUENEVAR    </w:t>
      </w:r>
      <w:r>
        <w:t xml:space="preserve">   SIR LANCELOT    </w:t>
      </w:r>
      <w:r>
        <w:t xml:space="preserve">   SIR BOARS    </w:t>
      </w:r>
      <w:r>
        <w:t xml:space="preserve">   SIR PRIAMUS    </w:t>
      </w:r>
      <w:r>
        <w:t xml:space="preserve">   SIR KAY    </w:t>
      </w:r>
      <w:r>
        <w:t xml:space="preserve">   BRAVERY    </w:t>
      </w:r>
      <w:r>
        <w:t xml:space="preserve">   SELFLESS    </w:t>
      </w:r>
      <w:r>
        <w:t xml:space="preserve">   MORDRID    </w:t>
      </w:r>
      <w:r>
        <w:t xml:space="preserve">   CIRCUMFLEXIONS    </w:t>
      </w:r>
      <w:r>
        <w:t xml:space="preserve">   JOCCULATOR    </w:t>
      </w:r>
      <w:r>
        <w:t xml:space="preserve">   Merlin    </w:t>
      </w:r>
      <w:r>
        <w:t xml:space="preserve">   SIR PELLINOR    </w:t>
      </w:r>
      <w:r>
        <w:t xml:space="preserve">   KING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and Future KIng</dc:title>
  <dcterms:created xsi:type="dcterms:W3CDTF">2021-10-11T13:43:52Z</dcterms:created>
  <dcterms:modified xsi:type="dcterms:W3CDTF">2021-10-11T13:43:52Z</dcterms:modified>
</cp:coreProperties>
</file>