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Once and Now  Morris Glitezman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Felix lived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of Felix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for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bad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rhyms with mumble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and Now  Morris Glitezman </dc:title>
  <dcterms:created xsi:type="dcterms:W3CDTF">2021-10-11T13:43:47Z</dcterms:created>
  <dcterms:modified xsi:type="dcterms:W3CDTF">2021-10-11T13:43:47Z</dcterms:modified>
</cp:coreProperties>
</file>