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Once by Morris Glietzman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Barney    </w:t>
      </w:r>
      <w:r>
        <w:t xml:space="preserve">   Bookseller    </w:t>
      </w:r>
      <w:r>
        <w:t xml:space="preserve">   Family    </w:t>
      </w:r>
      <w:r>
        <w:t xml:space="preserve">   Felix    </w:t>
      </w:r>
      <w:r>
        <w:t xml:space="preserve">   Ghetto    </w:t>
      </w:r>
      <w:r>
        <w:t xml:space="preserve">   Gleitzman    </w:t>
      </w:r>
      <w:r>
        <w:t xml:space="preserve">   Holocaust    </w:t>
      </w:r>
      <w:r>
        <w:t xml:space="preserve">   Hope    </w:t>
      </w:r>
      <w:r>
        <w:t xml:space="preserve">   Imagination    </w:t>
      </w:r>
      <w:r>
        <w:t xml:space="preserve">   Jewish    </w:t>
      </w:r>
      <w:r>
        <w:t xml:space="preserve">   Lucky    </w:t>
      </w:r>
      <w:r>
        <w:t xml:space="preserve">   Once    </w:t>
      </w:r>
      <w:r>
        <w:t xml:space="preserve">   Orphanage    </w:t>
      </w:r>
      <w:r>
        <w:t xml:space="preserve">   Poland    </w:t>
      </w:r>
      <w:r>
        <w:t xml:space="preserve">   Storyteller    </w:t>
      </w:r>
      <w:r>
        <w:t xml:space="preserve">   Warsaw    </w:t>
      </w:r>
      <w:r>
        <w:t xml:space="preserve">   Zelda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by Morris Glietzman</dc:title>
  <dcterms:created xsi:type="dcterms:W3CDTF">2021-10-11T13:44:06Z</dcterms:created>
  <dcterms:modified xsi:type="dcterms:W3CDTF">2021-10-11T13:44:06Z</dcterms:modified>
</cp:coreProperties>
</file>