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Once por Sandra Cisneros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Algo que se hacer enfermar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Donde trabaja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Delgado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tiempo de jugar a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Sacar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Expresar tristeza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base de un arbol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graciosa de el circo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borde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por Sandra Cisneros</dc:title>
  <dcterms:created xsi:type="dcterms:W3CDTF">2021-10-11T13:44:01Z</dcterms:created>
  <dcterms:modified xsi:type="dcterms:W3CDTF">2021-10-11T13:44:01Z</dcterms:modified>
</cp:coreProperties>
</file>