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sleeping beauty's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Hickory dickory dock, the mouse went up the..?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dreams of going to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dream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hottest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man to land on the moon?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'I have a dream' in a famous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dreams of leaving her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children's nursery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genie lives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wish upon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dream</dc:title>
  <dcterms:created xsi:type="dcterms:W3CDTF">2021-10-11T13:44:26Z</dcterms:created>
  <dcterms:modified xsi:type="dcterms:W3CDTF">2021-10-11T13:44:26Z</dcterms:modified>
</cp:coreProperties>
</file>