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upon a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world's truest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guy with the lion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"He smells like forest"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Killed by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 it's my day! Not hers!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can never kill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Captain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name is Lilith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Wanting a family, of 2 more sisters &amp;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always find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magic comes with a 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He's your soulmate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queen of hearts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Rumple's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saw the good inside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dark one (season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author trapped inside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even more powerful than you,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Dead dark one who tricked into killing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 </dc:title>
  <dcterms:created xsi:type="dcterms:W3CDTF">2021-10-11T13:44:31Z</dcterms:created>
  <dcterms:modified xsi:type="dcterms:W3CDTF">2021-10-11T13:44:31Z</dcterms:modified>
</cp:coreProperties>
</file>