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Bae    </w:t>
      </w:r>
      <w:r>
        <w:t xml:space="preserve">   Bashful    </w:t>
      </w:r>
      <w:r>
        <w:t xml:space="preserve">   Belle    </w:t>
      </w:r>
      <w:r>
        <w:t xml:space="preserve">   Cinderella    </w:t>
      </w:r>
      <w:r>
        <w:t xml:space="preserve">   Doc    </w:t>
      </w:r>
      <w:r>
        <w:t xml:space="preserve">   Dopey    </w:t>
      </w:r>
      <w:r>
        <w:t xml:space="preserve">   Emma Swan    </w:t>
      </w:r>
      <w:r>
        <w:t xml:space="preserve">   Granny    </w:t>
      </w:r>
      <w:r>
        <w:t xml:space="preserve">   Grumpy    </w:t>
      </w:r>
      <w:r>
        <w:t xml:space="preserve">   Hades    </w:t>
      </w:r>
      <w:r>
        <w:t xml:space="preserve">   Happy    </w:t>
      </w:r>
      <w:r>
        <w:t xml:space="preserve">   Henry Mills    </w:t>
      </w:r>
      <w:r>
        <w:t xml:space="preserve">   Killian Jones    </w:t>
      </w:r>
      <w:r>
        <w:t xml:space="preserve">   Peter Pan    </w:t>
      </w:r>
      <w:r>
        <w:t xml:space="preserve">   Prince Charming    </w:t>
      </w:r>
      <w:r>
        <w:t xml:space="preserve">   Regina    </w:t>
      </w:r>
      <w:r>
        <w:t xml:space="preserve">   Robin Hood    </w:t>
      </w:r>
      <w:r>
        <w:t xml:space="preserve">   Ruby    </w:t>
      </w:r>
      <w:r>
        <w:t xml:space="preserve">   Rumpelstiltskin    </w:t>
      </w:r>
      <w:r>
        <w:t xml:space="preserve">   Saviour    </w:t>
      </w:r>
      <w:r>
        <w:t xml:space="preserve">   Sleepy    </w:t>
      </w:r>
      <w:r>
        <w:t xml:space="preserve">   Sneezy    </w:t>
      </w:r>
      <w:r>
        <w:t xml:space="preserve">   Snow white    </w:t>
      </w:r>
      <w:r>
        <w:t xml:space="preserve">   Zelena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2021-10-11T13:44:51Z</dcterms:created>
  <dcterms:modified xsi:type="dcterms:W3CDTF">2021-10-11T13:44:51Z</dcterms:modified>
</cp:coreProperties>
</file>