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upon a time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Henry find his birth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name of the evil queens cursed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hook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elsa creates that stops anyyone leaving storybrooke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gender is snow and charmings child besides 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on the tatoo on robin hood's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dark one before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character had flames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land does dorothy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hook want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children does emma swan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Henrys biological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Evil Queens adopted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whats Zelinas skin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ship including hook &amp; 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Real name of snow in storybrooke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was emma for 28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most of storybrooke people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name of reginas oldest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Captain hooks first 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emma become in season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is emmas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actor that plays regina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saviour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thats known as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hung above the crib snow and charming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actor who is with snow white with in real life. HINT: they are also a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mary margaret first find henrys storybook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people are there in the charming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is Storybrooke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colour is reginas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 crossword</dc:title>
  <dcterms:created xsi:type="dcterms:W3CDTF">2021-10-11T13:44:55Z</dcterms:created>
  <dcterms:modified xsi:type="dcterms:W3CDTF">2021-10-11T13:44:55Z</dcterms:modified>
</cp:coreProperties>
</file>