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- will the children survive?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wrong with the streets in the city? p70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Nazis forcing the people to clean? p72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people digging in the forest? p69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often has smelly hats as part of their job? p58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Felix concludes the Nazis hated who to end the chapter? p65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Felix hears voices and footsteps and the rumble of cart wheels, dreaming about his street when? p58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object of his clothing begins to smell? p58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these people walking to? p60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America? p62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walking are Jewish what? p60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Felix starts crying because he has not any more of what left to tell? p73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big animal is in the story Felix and Zelda have made up to help them walk? p68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Felix wakes up where with Zelda? p57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Felix sees were wearing a white armband with a blue what? p59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- will the children survive?</dc:title>
  <dcterms:created xsi:type="dcterms:W3CDTF">2021-10-11T13:44:30Z</dcterms:created>
  <dcterms:modified xsi:type="dcterms:W3CDTF">2021-10-11T13:44:30Z</dcterms:modified>
</cp:coreProperties>
</file>