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Oncle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loin    </w:t>
      </w:r>
      <w:r>
        <w:t xml:space="preserve">   vrai    </w:t>
      </w:r>
      <w:r>
        <w:t xml:space="preserve">   offrir    </w:t>
      </w:r>
      <w:r>
        <w:t xml:space="preserve">   juste    </w:t>
      </w:r>
      <w:r>
        <w:t xml:space="preserve">   moi    </w:t>
      </w:r>
      <w:r>
        <w:t xml:space="preserve">   superman    </w:t>
      </w:r>
      <w:r>
        <w:t xml:space="preserve">   physique    </w:t>
      </w:r>
      <w:r>
        <w:t xml:space="preserve">   patience    </w:t>
      </w:r>
      <w:r>
        <w:t xml:space="preserve">   terre    </w:t>
      </w:r>
      <w:r>
        <w:t xml:space="preserve">   sur    </w:t>
      </w:r>
      <w:r>
        <w:t xml:space="preserve">   regard    </w:t>
      </w:r>
      <w:r>
        <w:t xml:space="preserve">   science    </w:t>
      </w:r>
      <w:r>
        <w:t xml:space="preserve">   pas    </w:t>
      </w:r>
      <w:r>
        <w:t xml:space="preserve">   magazines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Oncle Ben</dc:title>
  <dcterms:created xsi:type="dcterms:W3CDTF">2021-10-11T13:44:38Z</dcterms:created>
  <dcterms:modified xsi:type="dcterms:W3CDTF">2021-10-11T13:44:38Z</dcterms:modified>
</cp:coreProperties>
</file>